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2-3637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МФК «Лайм-Займ» к </w:t>
      </w:r>
      <w:r>
        <w:rPr>
          <w:rFonts w:ascii="Times New Roman" w:eastAsia="Times New Roman" w:hAnsi="Times New Roman" w:cs="Times New Roman"/>
          <w:sz w:val="26"/>
          <w:szCs w:val="26"/>
        </w:rPr>
        <w:t>Абрамову Максиму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МФК «Лайм-Займ» к Абрамову Максиму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Абрамова Максима Сергеевича,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МФК «Лайм-Займ»,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1905790717 от 03.12.2024 за период с 03.12.2024 по 14.07.2025 в сумме 21 8</w:t>
      </w:r>
      <w:r>
        <w:rPr>
          <w:rFonts w:ascii="Times New Roman" w:eastAsia="Times New Roman" w:hAnsi="Times New Roman" w:cs="Times New Roman"/>
          <w:sz w:val="26"/>
          <w:szCs w:val="26"/>
        </w:rPr>
        <w:t>50 рублей, а также судебные расходы по оплате государственной пошлины в размере 4 000 рублей, по опл</w:t>
      </w:r>
      <w:r>
        <w:rPr>
          <w:rFonts w:ascii="Times New Roman" w:eastAsia="Times New Roman" w:hAnsi="Times New Roman" w:cs="Times New Roman"/>
          <w:sz w:val="26"/>
          <w:szCs w:val="26"/>
        </w:rPr>
        <w:t>ате по</w:t>
      </w:r>
      <w:r>
        <w:rPr>
          <w:rFonts w:ascii="Times New Roman" w:eastAsia="Times New Roman" w:hAnsi="Times New Roman" w:cs="Times New Roman"/>
          <w:sz w:val="26"/>
          <w:szCs w:val="26"/>
        </w:rPr>
        <w:t>чтовых расходов в сумме 91 рублей 20 копеек, а всего взыскать 25 941 (двадцать пять тысяч девятьсот сорок один) рубль 2</w:t>
      </w:r>
      <w:r>
        <w:rPr>
          <w:rFonts w:ascii="Times New Roman" w:eastAsia="Times New Roman" w:hAnsi="Times New Roman" w:cs="Times New Roman"/>
          <w:sz w:val="26"/>
          <w:szCs w:val="26"/>
        </w:rPr>
        <w:t>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2-3637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</w:t>
      </w:r>
      <w:r>
        <w:rPr>
          <w:rFonts w:ascii="Times New Roman" w:eastAsia="Times New Roman" w:hAnsi="Times New Roman" w:cs="Times New Roman"/>
          <w:sz w:val="22"/>
          <w:szCs w:val="22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